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Test Case Template</w:t>
      </w:r>
    </w:p>
    <w:p>
      <w:pPr>
        <w:jc w:val="center"/>
      </w:pPr>
      <w:r>
        <w:rPr>
          <w:color w:val="0077B6"/>
          <w:sz w:val="28"/>
        </w:rPr>
        <w:t>Software Testing Documentation</w:t>
      </w:r>
    </w:p>
    <w:p/>
    <w:p>
      <w:pPr>
        <w:pStyle w:val="Heading1"/>
      </w:pPr>
      <w:r>
        <w:t>Test Case Information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rPr>
                <w:b/>
                <w:color w:val="03045E"/>
              </w:rPr>
              <w:t>Test Case ID:</w:t>
            </w:r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>
              <w:rPr>
                <w:b/>
                <w:color w:val="03045E"/>
              </w:rPr>
              <w:t>Priority:</w:t>
            </w:r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>
              <w:rPr>
                <w:b/>
                <w:color w:val="03045E"/>
              </w:rPr>
              <w:t>Title:</w:t>
            </w:r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>
              <w:rPr>
                <w:b/>
                <w:color w:val="03045E"/>
              </w:rPr>
              <w:t>Status:</w:t>
            </w:r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>
              <w:rPr>
                <w:b/>
                <w:color w:val="03045E"/>
              </w:rPr>
              <w:t>Module/Feature:</w:t>
            </w:r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>
              <w:rPr>
                <w:b/>
                <w:color w:val="03045E"/>
              </w:rPr>
              <w:t>Test Type:</w:t>
            </w:r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>
              <w:rPr>
                <w:b/>
                <w:color w:val="03045E"/>
              </w:rPr>
              <w:t>Created By:</w:t>
            </w:r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>
              <w:rPr>
                <w:b/>
                <w:color w:val="03045E"/>
              </w:rPr>
              <w:t>Created Date:</w:t>
            </w:r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>
              <w:rPr>
                <w:b/>
                <w:color w:val="03045E"/>
              </w:rPr>
              <w:t>Reviewed By:</w:t>
            </w:r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>
              <w:rPr>
                <w:b/>
                <w:color w:val="03045E"/>
              </w:rPr>
              <w:t>Review Date:</w:t>
            </w:r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>
              <w:rPr>
                <w:b/>
                <w:color w:val="03045E"/>
              </w:rPr>
              <w:t>Requirement ID:</w:t>
            </w:r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>
              <w:rPr>
                <w:b/>
                <w:color w:val="03045E"/>
              </w:rPr>
              <w:t>Automation Status:</w:t>
            </w:r>
          </w:p>
        </w:tc>
        <w:tc>
          <w:tcPr>
            <w:tcW w:type="dxa" w:w="2160"/>
          </w:tcPr>
          <w:p>
            <w:r/>
          </w:p>
        </w:tc>
      </w:tr>
    </w:tbl>
    <w:p/>
    <w:p>
      <w:pPr>
        <w:pStyle w:val="Heading1"/>
      </w:pPr>
      <w:r>
        <w:t>Preconditions</w:t>
      </w:r>
    </w:p>
    <w:p>
      <w:r>
        <w:rPr>
          <w:i/>
        </w:rPr>
        <w:t>List the required setup and conditions before test execution:</w:t>
      </w:r>
    </w:p>
    <w:p>
      <w:r>
        <w:t xml:space="preserve">1. </w:t>
      </w:r>
    </w:p>
    <w:p>
      <w:r>
        <w:t xml:space="preserve">2. </w:t>
      </w:r>
    </w:p>
    <w:p>
      <w:r>
        <w:t xml:space="preserve">3. </w:t>
      </w:r>
    </w:p>
    <w:p/>
    <w:p>
      <w:pPr>
        <w:pStyle w:val="Heading1"/>
      </w:pPr>
      <w:r>
        <w:t>Test Steps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864"/>
            <w:shd w:fill="03045E"/>
          </w:tcPr>
          <w:p>
            <w:r>
              <w:rPr>
                <w:b/>
                <w:color w:val="FFFFFF"/>
              </w:rPr>
              <w:t>Step #</w:t>
            </w:r>
          </w:p>
        </w:tc>
        <w:tc>
          <w:tcPr>
            <w:tcW w:type="dxa" w:w="3600"/>
            <w:shd w:fill="03045E"/>
          </w:tcPr>
          <w:p>
            <w:r>
              <w:rPr>
                <w:b/>
                <w:color w:val="FFFFFF"/>
              </w:rPr>
              <w:t>Action</w:t>
            </w:r>
          </w:p>
        </w:tc>
        <w:tc>
          <w:tcPr>
            <w:tcW w:type="dxa" w:w="2160"/>
            <w:shd w:fill="03045E"/>
          </w:tcPr>
          <w:p>
            <w:r>
              <w:rPr>
                <w:b/>
                <w:color w:val="FFFFFF"/>
              </w:rPr>
              <w:t>Test Data</w:t>
            </w:r>
          </w:p>
        </w:tc>
        <w:tc>
          <w:tcPr>
            <w:tcW w:type="dxa" w:w="2880"/>
            <w:shd w:fill="03045E"/>
          </w:tcPr>
          <w:p>
            <w:r>
              <w:rPr>
                <w:b/>
                <w:color w:val="FFFFFF"/>
              </w:rPr>
              <w:t>Expected Result</w:t>
            </w:r>
          </w:p>
        </w:tc>
      </w:tr>
      <w:tr>
        <w:tc>
          <w:tcPr>
            <w:tcW w:type="dxa" w:w="864"/>
          </w:tcPr>
          <w:p>
            <w:pPr>
              <w:jc w:val="center"/>
            </w:pPr>
            <w:r>
              <w:t>1</w:t>
            </w:r>
          </w:p>
        </w:tc>
        <w:tc>
          <w:tcPr>
            <w:tcW w:type="dxa" w:w="3600"/>
          </w:tcPr>
          <w:p/>
        </w:tc>
        <w:tc>
          <w:tcPr>
            <w:tcW w:type="dxa" w:w="2160"/>
          </w:tcPr>
          <w:p/>
        </w:tc>
        <w:tc>
          <w:tcPr>
            <w:tcW w:type="dxa" w:w="2880"/>
          </w:tcPr>
          <w:p/>
        </w:tc>
      </w:tr>
      <w:tr>
        <w:tc>
          <w:tcPr>
            <w:tcW w:type="dxa" w:w="864"/>
          </w:tcPr>
          <w:p>
            <w:pPr>
              <w:jc w:val="center"/>
            </w:pPr>
            <w:r>
              <w:t>2</w:t>
            </w:r>
          </w:p>
        </w:tc>
        <w:tc>
          <w:tcPr>
            <w:tcW w:type="dxa" w:w="3600"/>
          </w:tcPr>
          <w:p/>
        </w:tc>
        <w:tc>
          <w:tcPr>
            <w:tcW w:type="dxa" w:w="2160"/>
          </w:tcPr>
          <w:p/>
        </w:tc>
        <w:tc>
          <w:tcPr>
            <w:tcW w:type="dxa" w:w="2880"/>
          </w:tcPr>
          <w:p/>
        </w:tc>
      </w:tr>
      <w:tr>
        <w:tc>
          <w:tcPr>
            <w:tcW w:type="dxa" w:w="864"/>
          </w:tcPr>
          <w:p>
            <w:pPr>
              <w:jc w:val="center"/>
            </w:pPr>
            <w:r>
              <w:t>3</w:t>
            </w:r>
          </w:p>
        </w:tc>
        <w:tc>
          <w:tcPr>
            <w:tcW w:type="dxa" w:w="3600"/>
          </w:tcPr>
          <w:p/>
        </w:tc>
        <w:tc>
          <w:tcPr>
            <w:tcW w:type="dxa" w:w="2160"/>
          </w:tcPr>
          <w:p/>
        </w:tc>
        <w:tc>
          <w:tcPr>
            <w:tcW w:type="dxa" w:w="2880"/>
          </w:tcPr>
          <w:p/>
        </w:tc>
      </w:tr>
      <w:tr>
        <w:tc>
          <w:tcPr>
            <w:tcW w:type="dxa" w:w="864"/>
          </w:tcPr>
          <w:p>
            <w:pPr>
              <w:jc w:val="center"/>
            </w:pPr>
            <w:r>
              <w:t>4</w:t>
            </w:r>
          </w:p>
        </w:tc>
        <w:tc>
          <w:tcPr>
            <w:tcW w:type="dxa" w:w="3600"/>
          </w:tcPr>
          <w:p/>
        </w:tc>
        <w:tc>
          <w:tcPr>
            <w:tcW w:type="dxa" w:w="2160"/>
          </w:tcPr>
          <w:p/>
        </w:tc>
        <w:tc>
          <w:tcPr>
            <w:tcW w:type="dxa" w:w="2880"/>
          </w:tcPr>
          <w:p/>
        </w:tc>
      </w:tr>
      <w:tr>
        <w:tc>
          <w:tcPr>
            <w:tcW w:type="dxa" w:w="864"/>
          </w:tcPr>
          <w:p>
            <w:pPr>
              <w:jc w:val="center"/>
            </w:pPr>
            <w:r>
              <w:t>5</w:t>
            </w:r>
          </w:p>
        </w:tc>
        <w:tc>
          <w:tcPr>
            <w:tcW w:type="dxa" w:w="3600"/>
          </w:tcPr>
          <w:p/>
        </w:tc>
        <w:tc>
          <w:tcPr>
            <w:tcW w:type="dxa" w:w="2160"/>
          </w:tcPr>
          <w:p/>
        </w:tc>
        <w:tc>
          <w:tcPr>
            <w:tcW w:type="dxa" w:w="2880"/>
          </w:tcPr>
          <w:p/>
        </w:tc>
      </w:tr>
    </w:tbl>
    <w:p/>
    <w:p>
      <w:pPr>
        <w:pStyle w:val="Heading1"/>
      </w:pPr>
      <w:r>
        <w:t>Execution Results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  <w:shd w:fill="0077B6"/>
          </w:tcPr>
          <w:p>
            <w:r>
              <w:rPr>
                <w:b/>
                <w:color w:val="FFFFFF"/>
              </w:rPr>
              <w:t>Actual Result</w:t>
            </w:r>
          </w:p>
        </w:tc>
        <w:tc>
          <w:tcPr>
            <w:tcW w:type="dxa" w:w="2160"/>
            <w:shd w:fill="0077B6"/>
          </w:tcPr>
          <w:p>
            <w:r>
              <w:rPr>
                <w:b/>
                <w:color w:val="FFFFFF"/>
              </w:rPr>
              <w:t>Status</w:t>
            </w:r>
          </w:p>
        </w:tc>
        <w:tc>
          <w:tcPr>
            <w:tcW w:type="dxa" w:w="2160"/>
            <w:shd w:fill="0077B6"/>
          </w:tcPr>
          <w:p>
            <w:r>
              <w:rPr>
                <w:b/>
                <w:color w:val="FFFFFF"/>
              </w:rPr>
              <w:t>Executed By</w:t>
            </w:r>
          </w:p>
        </w:tc>
        <w:tc>
          <w:tcPr>
            <w:tcW w:type="dxa" w:w="2160"/>
            <w:shd w:fill="0077B6"/>
          </w:tcPr>
          <w:p>
            <w:r>
              <w:rPr>
                <w:b/>
                <w:color w:val="FFFFFF"/>
              </w:rPr>
              <w:t>Execution Date</w:t>
            </w:r>
          </w:p>
        </w:tc>
      </w:tr>
      <w:tr>
        <w:tc>
          <w:tcPr>
            <w:tcW w:type="dxa" w:w="2160"/>
          </w:tcPr>
          <w:p/>
        </w:tc>
        <w:tc>
          <w:tcPr>
            <w:tcW w:type="dxa" w:w="2160"/>
          </w:tcPr>
          <w:p/>
        </w:tc>
        <w:tc>
          <w:tcPr>
            <w:tcW w:type="dxa" w:w="2160"/>
          </w:tcPr>
          <w:p/>
        </w:tc>
        <w:tc>
          <w:tcPr>
            <w:tcW w:type="dxa" w:w="2160"/>
          </w:tcPr>
          <w:p/>
        </w:tc>
      </w:tr>
    </w:tbl>
    <w:p/>
    <w:p>
      <w:pPr>
        <w:pStyle w:val="Heading1"/>
      </w:pPr>
      <w:r>
        <w:t>Postconditions</w:t>
      </w:r>
    </w:p>
    <w:p>
      <w:r>
        <w:rPr>
          <w:i/>
        </w:rPr>
        <w:t>Describe the expected state of the system after test execution:</w:t>
      </w:r>
    </w:p>
    <w:p/>
    <w:p>
      <w:pPr>
        <w:pStyle w:val="Heading1"/>
      </w:pPr>
      <w:r>
        <w:t>Defect Information (if applicable)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2160"/>
          </w:tcPr>
          <w:p>
            <w:r>
              <w:rPr>
                <w:b/>
              </w:rPr>
              <w:t>Defect ID:</w:t>
            </w:r>
          </w:p>
        </w:tc>
        <w:tc>
          <w:tcPr>
            <w:tcW w:type="dxa" w:w="7200"/>
          </w:tcPr>
          <w:p/>
        </w:tc>
      </w:tr>
      <w:tr>
        <w:tc>
          <w:tcPr>
            <w:tcW w:type="dxa" w:w="2160"/>
          </w:tcPr>
          <w:p>
            <w:r>
              <w:rPr>
                <w:b/>
              </w:rPr>
              <w:t>Defect Summary:</w:t>
            </w:r>
          </w:p>
        </w:tc>
        <w:tc>
          <w:tcPr>
            <w:tcW w:type="dxa" w:w="7200"/>
          </w:tcPr>
          <w:p/>
        </w:tc>
      </w:tr>
      <w:tr>
        <w:tc>
          <w:tcPr>
            <w:tcW w:type="dxa" w:w="2160"/>
          </w:tcPr>
          <w:p>
            <w:r>
              <w:rPr>
                <w:b/>
              </w:rPr>
              <w:t>Defect Link:</w:t>
            </w:r>
          </w:p>
        </w:tc>
        <w:tc>
          <w:tcPr>
            <w:tcW w:type="dxa" w:w="7200"/>
          </w:tcPr>
          <w:p/>
        </w:tc>
      </w:tr>
    </w:tbl>
    <w:p/>
    <w:p>
      <w:pPr>
        <w:pStyle w:val="Heading1"/>
      </w:pPr>
      <w:r>
        <w:t>Notes / Comments</w:t>
      </w:r>
    </w:p>
    <w:p/>
    <w:p>
      <w:r>
        <w:br w:type="page"/>
      </w:r>
    </w:p>
    <w:p>
      <w:pPr>
        <w:pStyle w:val="Title"/>
      </w:pPr>
      <w:r>
        <w:t>UAT Test Case Template</w:t>
      </w:r>
    </w:p>
    <w:p>
      <w:pPr>
        <w:jc w:val="center"/>
      </w:pPr>
      <w:r>
        <w:rPr>
          <w:color w:val="0077B6"/>
          <w:sz w:val="28"/>
        </w:rPr>
        <w:t>User Acceptance Testing</w:t>
      </w:r>
    </w:p>
    <w:p/>
    <w:p>
      <w:pPr>
        <w:pStyle w:val="Heading1"/>
      </w:pPr>
      <w:r>
        <w:t>UAT Test Information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rPr>
                <w:b/>
                <w:color w:val="03045E"/>
              </w:rPr>
              <w:t>UAT Test ID:</w:t>
            </w:r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>
              <w:rPr>
                <w:b/>
                <w:color w:val="03045E"/>
              </w:rPr>
              <w:t>Business Process:</w:t>
            </w:r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>
              <w:rPr>
                <w:b/>
                <w:color w:val="03045E"/>
              </w:rPr>
              <w:t>Test Scenario:</w:t>
            </w:r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>
              <w:rPr>
                <w:b/>
                <w:color w:val="03045E"/>
              </w:rPr>
              <w:t>Priority:</w:t>
            </w:r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>
              <w:rPr>
                <w:b/>
                <w:color w:val="03045E"/>
              </w:rPr>
              <w:t>Acceptance Criteria:</w:t>
            </w:r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>
              <w:rPr>
                <w:b/>
                <w:color w:val="03045E"/>
              </w:rPr>
              <w:t>User Role:</w:t>
            </w:r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>
              <w:rPr>
                <w:b/>
                <w:color w:val="03045E"/>
              </w:rPr>
              <w:t>Business Owner:</w:t>
            </w:r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>
              <w:rPr>
                <w:b/>
                <w:color w:val="03045E"/>
              </w:rPr>
              <w:t>Test Date:</w:t>
            </w:r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>
              <w:rPr>
                <w:b/>
                <w:color w:val="03045E"/>
              </w:rPr>
              <w:t>Requirement/Story ID:</w:t>
            </w:r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>
              <w:rPr>
                <w:b/>
                <w:color w:val="03045E"/>
              </w:rPr>
              <w:t>Environment:</w:t>
            </w:r>
          </w:p>
        </w:tc>
        <w:tc>
          <w:tcPr>
            <w:tcW w:type="dxa" w:w="2160"/>
          </w:tcPr>
          <w:p>
            <w:r/>
          </w:p>
        </w:tc>
      </w:tr>
    </w:tbl>
    <w:p/>
    <w:p>
      <w:pPr>
        <w:pStyle w:val="Heading1"/>
      </w:pPr>
      <w:r>
        <w:t>Business Scenario Description</w:t>
      </w:r>
    </w:p>
    <w:p>
      <w:r>
        <w:t>Describe the business scenario being tested from an end-user perspective:</w:t>
      </w:r>
    </w:p>
    <w:p/>
    <w:p>
      <w:pPr>
        <w:pStyle w:val="Heading1"/>
      </w:pPr>
      <w:r>
        <w:t>UAT Test Steps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  <w:shd w:fill="03045E"/>
          </w:tcPr>
          <w:p>
            <w:r>
              <w:rPr>
                <w:b/>
                <w:color w:val="FFFFFF"/>
              </w:rPr>
              <w:t>Step #</w:t>
            </w:r>
          </w:p>
        </w:tc>
        <w:tc>
          <w:tcPr>
            <w:tcW w:type="dxa" w:w="2160"/>
            <w:shd w:fill="03045E"/>
          </w:tcPr>
          <w:p>
            <w:r>
              <w:rPr>
                <w:b/>
                <w:color w:val="FFFFFF"/>
              </w:rPr>
              <w:t>User Action</w:t>
            </w:r>
          </w:p>
        </w:tc>
        <w:tc>
          <w:tcPr>
            <w:tcW w:type="dxa" w:w="2160"/>
            <w:shd w:fill="03045E"/>
          </w:tcPr>
          <w:p>
            <w:r>
              <w:rPr>
                <w:b/>
                <w:color w:val="FFFFFF"/>
              </w:rPr>
              <w:t>Input Data</w:t>
            </w:r>
          </w:p>
        </w:tc>
        <w:tc>
          <w:tcPr>
            <w:tcW w:type="dxa" w:w="2160"/>
            <w:shd w:fill="03045E"/>
          </w:tcPr>
          <w:p>
            <w:r>
              <w:rPr>
                <w:b/>
                <w:color w:val="FFFFFF"/>
              </w:rPr>
              <w:t>Expected Business Outcome</w:t>
            </w:r>
          </w:p>
        </w:tc>
      </w:tr>
      <w:tr>
        <w:tc>
          <w:tcPr>
            <w:tcW w:type="dxa" w:w="2160"/>
          </w:tcPr>
          <w:p>
            <w:pPr>
              <w:jc w:val="center"/>
            </w:pPr>
            <w:r>
              <w:t>1</w:t>
            </w:r>
          </w:p>
        </w:tc>
        <w:tc>
          <w:tcPr>
            <w:tcW w:type="dxa" w:w="2160"/>
          </w:tcPr>
          <w:p/>
        </w:tc>
        <w:tc>
          <w:tcPr>
            <w:tcW w:type="dxa" w:w="2160"/>
          </w:tcPr>
          <w:p/>
        </w:tc>
        <w:tc>
          <w:tcPr>
            <w:tcW w:type="dxa" w:w="2160"/>
          </w:tcPr>
          <w:p/>
        </w:tc>
      </w:tr>
      <w:tr>
        <w:tc>
          <w:tcPr>
            <w:tcW w:type="dxa" w:w="2160"/>
          </w:tcPr>
          <w:p>
            <w:pPr>
              <w:jc w:val="center"/>
            </w:pPr>
            <w:r>
              <w:t>2</w:t>
            </w:r>
          </w:p>
        </w:tc>
        <w:tc>
          <w:tcPr>
            <w:tcW w:type="dxa" w:w="2160"/>
          </w:tcPr>
          <w:p/>
        </w:tc>
        <w:tc>
          <w:tcPr>
            <w:tcW w:type="dxa" w:w="2160"/>
          </w:tcPr>
          <w:p/>
        </w:tc>
        <w:tc>
          <w:tcPr>
            <w:tcW w:type="dxa" w:w="2160"/>
          </w:tcPr>
          <w:p/>
        </w:tc>
      </w:tr>
      <w:tr>
        <w:tc>
          <w:tcPr>
            <w:tcW w:type="dxa" w:w="2160"/>
          </w:tcPr>
          <w:p>
            <w:pPr>
              <w:jc w:val="center"/>
            </w:pPr>
            <w:r>
              <w:t>3</w:t>
            </w:r>
          </w:p>
        </w:tc>
        <w:tc>
          <w:tcPr>
            <w:tcW w:type="dxa" w:w="2160"/>
          </w:tcPr>
          <w:p/>
        </w:tc>
        <w:tc>
          <w:tcPr>
            <w:tcW w:type="dxa" w:w="2160"/>
          </w:tcPr>
          <w:p/>
        </w:tc>
        <w:tc>
          <w:tcPr>
            <w:tcW w:type="dxa" w:w="2160"/>
          </w:tcPr>
          <w:p/>
        </w:tc>
      </w:tr>
      <w:tr>
        <w:tc>
          <w:tcPr>
            <w:tcW w:type="dxa" w:w="2160"/>
          </w:tcPr>
          <w:p>
            <w:pPr>
              <w:jc w:val="center"/>
            </w:pPr>
            <w:r>
              <w:t>4</w:t>
            </w:r>
          </w:p>
        </w:tc>
        <w:tc>
          <w:tcPr>
            <w:tcW w:type="dxa" w:w="2160"/>
          </w:tcPr>
          <w:p/>
        </w:tc>
        <w:tc>
          <w:tcPr>
            <w:tcW w:type="dxa" w:w="2160"/>
          </w:tcPr>
          <w:p/>
        </w:tc>
        <w:tc>
          <w:tcPr>
            <w:tcW w:type="dxa" w:w="2160"/>
          </w:tcPr>
          <w:p/>
        </w:tc>
      </w:tr>
      <w:tr>
        <w:tc>
          <w:tcPr>
            <w:tcW w:type="dxa" w:w="2160"/>
          </w:tcPr>
          <w:p>
            <w:pPr>
              <w:jc w:val="center"/>
            </w:pPr>
            <w:r>
              <w:t>5</w:t>
            </w:r>
          </w:p>
        </w:tc>
        <w:tc>
          <w:tcPr>
            <w:tcW w:type="dxa" w:w="2160"/>
          </w:tcPr>
          <w:p/>
        </w:tc>
        <w:tc>
          <w:tcPr>
            <w:tcW w:type="dxa" w:w="2160"/>
          </w:tcPr>
          <w:p/>
        </w:tc>
        <w:tc>
          <w:tcPr>
            <w:tcW w:type="dxa" w:w="2160"/>
          </w:tcPr>
          <w:p/>
        </w:tc>
      </w:tr>
    </w:tbl>
    <w:p/>
    <w:p>
      <w:pPr>
        <w:pStyle w:val="Heading1"/>
      </w:pPr>
      <w:r>
        <w:t>UAT Sign-off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  <w:shd w:fill="0077B6"/>
          </w:tcPr>
          <w:p>
            <w:r>
              <w:rPr>
                <w:b/>
                <w:color w:val="FFFFFF"/>
              </w:rPr>
              <w:t>Role</w:t>
            </w:r>
          </w:p>
        </w:tc>
        <w:tc>
          <w:tcPr>
            <w:tcW w:type="dxa" w:w="2880"/>
            <w:shd w:fill="0077B6"/>
          </w:tcPr>
          <w:p>
            <w:r>
              <w:rPr>
                <w:b/>
                <w:color w:val="FFFFFF"/>
              </w:rPr>
              <w:t>Name / Signature</w:t>
            </w:r>
          </w:p>
        </w:tc>
        <w:tc>
          <w:tcPr>
            <w:tcW w:type="dxa" w:w="2880"/>
            <w:shd w:fill="0077B6"/>
          </w:tcPr>
          <w:p>
            <w:r>
              <w:rPr>
                <w:b/>
                <w:color w:val="FFFFFF"/>
              </w:rPr>
              <w:t>Date</w:t>
            </w:r>
          </w:p>
        </w:tc>
      </w:tr>
      <w:tr>
        <w:tc>
          <w:tcPr>
            <w:tcW w:type="dxa" w:w="2880"/>
          </w:tcPr>
          <w:p>
            <w:r>
              <w:t>Business Owner</w:t>
            </w:r>
          </w:p>
        </w:tc>
        <w:tc>
          <w:tcPr>
            <w:tcW w:type="dxa" w:w="2880"/>
          </w:tcPr>
          <w:p/>
        </w:tc>
        <w:tc>
          <w:tcPr>
            <w:tcW w:type="dxa" w:w="2880"/>
          </w:tcPr>
          <w:p/>
        </w:tc>
      </w:tr>
      <w:tr>
        <w:tc>
          <w:tcPr>
            <w:tcW w:type="dxa" w:w="2880"/>
          </w:tcPr>
          <w:p>
            <w:r>
              <w:t>QA Lead</w:t>
            </w:r>
          </w:p>
        </w:tc>
        <w:tc>
          <w:tcPr>
            <w:tcW w:type="dxa" w:w="2880"/>
          </w:tcPr>
          <w:p/>
        </w:tc>
        <w:tc>
          <w:tcPr>
            <w:tcW w:type="dxa" w:w="2880"/>
          </w:tcPr>
          <w:p/>
        </w:tc>
      </w:tr>
      <w:tr>
        <w:tc>
          <w:tcPr>
            <w:tcW w:type="dxa" w:w="2880"/>
          </w:tcPr>
          <w:p>
            <w:r>
              <w:t>Project Manager</w:t>
            </w:r>
          </w:p>
        </w:tc>
        <w:tc>
          <w:tcPr>
            <w:tcW w:type="dxa" w:w="2880"/>
          </w:tcPr>
          <w:p/>
        </w:tc>
        <w:tc>
          <w:tcPr>
            <w:tcW w:type="dxa" w:w="2880"/>
          </w:tcPr>
          <w:p/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